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79-70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07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Филиппова Петра Александровича, </w:t>
      </w:r>
      <w:r>
        <w:rPr>
          <w:rStyle w:val="cat-UserDefinedgrp-3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13.01.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2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 П.А.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02.11.2023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 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Филиппов П.А. надлежаще извещен о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 не явился, дело просил рассмотреть в 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возможным рассмотреть в отсутствие Филиппова П.А. по имеющимся в деле доказательствам.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Филиппова П.А.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3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02.11.2023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Филиппова П.А.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Филиппова Петра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1600.00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 шестьсот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Филиппову П.А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 по следующим реквизитам: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szCs w:val="28"/>
        </w:rPr>
        <w:t>1238600002190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40102810245370000007, РКЦ Ханты-Мансийск//УФК по Ханты-Мансийскому автономному округу, БИК 007162163, КБК 72011601203019000140, УИН 0412365</w:t>
      </w:r>
      <w:r>
        <w:rPr>
          <w:rFonts w:ascii="Times New Roman" w:eastAsia="Times New Roman" w:hAnsi="Times New Roman" w:cs="Times New Roman"/>
          <w:sz w:val="28"/>
          <w:szCs w:val="28"/>
        </w:rPr>
        <w:t>400155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>72420185</w:t>
      </w:r>
      <w:r>
        <w:rPr>
          <w:rFonts w:ascii="Times New Roman" w:eastAsia="Times New Roman" w:hAnsi="Times New Roman" w:cs="Times New Roman"/>
          <w:sz w:val="28"/>
          <w:szCs w:val="28"/>
        </w:rPr>
        <w:t>, наименование платежа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517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34424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33rplc-26">
    <w:name w:val="cat-UserDefined grp-33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F14E7-5784-4BAA-B1A0-C6D18FBC2B5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